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92A00" w:rsidRPr="00B92A00" w:rsidP="008C1F57">
      <w:pPr>
        <w:ind w:left="-567" w:right="-234"/>
        <w:jc w:val="right"/>
        <w:rPr>
          <w:lang w:val="ru-RU"/>
        </w:rPr>
      </w:pPr>
      <w:r w:rsidRPr="00391C78">
        <w:rPr>
          <w:lang w:val="ru-RU"/>
        </w:rPr>
        <w:t xml:space="preserve">                                                                                      </w:t>
      </w:r>
      <w:r w:rsidRPr="00B92A00">
        <w:rPr>
          <w:lang w:val="ru-RU"/>
        </w:rPr>
        <w:t>Дело 5-</w:t>
      </w:r>
      <w:r w:rsidR="002B2A3B">
        <w:rPr>
          <w:lang w:val="ru-RU"/>
        </w:rPr>
        <w:t>537</w:t>
      </w:r>
      <w:r w:rsidRPr="00B92A00">
        <w:rPr>
          <w:lang w:val="ru-RU"/>
        </w:rPr>
        <w:t>-21</w:t>
      </w:r>
      <w:r w:rsidR="002B2A3B">
        <w:rPr>
          <w:lang w:val="ru-RU"/>
        </w:rPr>
        <w:t>03</w:t>
      </w:r>
      <w:r w:rsidRPr="00B92A00">
        <w:rPr>
          <w:lang w:val="ru-RU"/>
        </w:rPr>
        <w:t>/2025</w:t>
      </w:r>
    </w:p>
    <w:p w:rsidR="00990E69" w:rsidRPr="00B92A00" w:rsidP="008C1F57">
      <w:pPr>
        <w:ind w:left="-567" w:right="-234"/>
        <w:jc w:val="right"/>
        <w:rPr>
          <w:lang w:val="ru-RU"/>
        </w:rPr>
      </w:pPr>
      <w:r w:rsidRPr="00B92A00">
        <w:rPr>
          <w:lang w:val="ru-RU"/>
        </w:rPr>
        <w:t xml:space="preserve"> 86</w:t>
      </w:r>
      <w:r w:rsidRPr="00B92A00">
        <w:t>MS</w:t>
      </w:r>
      <w:r w:rsidRPr="00B92A00">
        <w:rPr>
          <w:lang w:val="ru-RU"/>
        </w:rPr>
        <w:t>00</w:t>
      </w:r>
      <w:r w:rsidR="002B2A3B">
        <w:rPr>
          <w:lang w:val="ru-RU"/>
        </w:rPr>
        <w:t>43</w:t>
      </w:r>
      <w:r w:rsidRPr="00B92A00">
        <w:rPr>
          <w:lang w:val="ru-RU"/>
        </w:rPr>
        <w:t>-01-2025-00</w:t>
      </w:r>
      <w:r w:rsidR="002B2A3B">
        <w:rPr>
          <w:lang w:val="ru-RU"/>
        </w:rPr>
        <w:t>3768-07</w:t>
      </w:r>
    </w:p>
    <w:p w:rsidR="00990E69" w:rsidRPr="00B92A00" w:rsidP="008C1F57">
      <w:pPr>
        <w:ind w:left="-567" w:right="-234"/>
        <w:jc w:val="right"/>
        <w:rPr>
          <w:lang w:val="ru-RU"/>
        </w:rPr>
      </w:pPr>
    </w:p>
    <w:p w:rsidR="00990E69" w:rsidRPr="00B92A00" w:rsidP="008C1F57">
      <w:pPr>
        <w:ind w:left="-567" w:right="-234"/>
        <w:jc w:val="center"/>
        <w:rPr>
          <w:lang w:val="ru-RU"/>
        </w:rPr>
      </w:pPr>
      <w:r w:rsidRPr="00B92A00">
        <w:rPr>
          <w:lang w:val="ru-RU"/>
        </w:rPr>
        <w:t>ПОСТАНОВЛЕНИЕ</w:t>
      </w:r>
    </w:p>
    <w:p w:rsidR="00990E69" w:rsidRPr="00B92A00" w:rsidP="008C1F57">
      <w:pPr>
        <w:ind w:left="-567" w:right="-234"/>
        <w:jc w:val="center"/>
        <w:rPr>
          <w:lang w:val="ru-RU"/>
        </w:rPr>
      </w:pPr>
      <w:r w:rsidRPr="00B92A00">
        <w:rPr>
          <w:lang w:val="ru-RU"/>
        </w:rPr>
        <w:t>по делу об административном правонарушении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</w:t>
      </w:r>
      <w:r w:rsidR="002B2A3B">
        <w:rPr>
          <w:lang w:val="ru-RU"/>
        </w:rPr>
        <w:t>28</w:t>
      </w:r>
      <w:r w:rsidRPr="00B92A00">
        <w:rPr>
          <w:lang w:val="ru-RU"/>
        </w:rPr>
        <w:t xml:space="preserve"> мая 2025 </w:t>
      </w:r>
      <w:r w:rsidRPr="00B92A00" w:rsidR="008C1F57">
        <w:rPr>
          <w:lang w:val="ru-RU"/>
        </w:rPr>
        <w:t xml:space="preserve">года                                                                    </w:t>
      </w:r>
      <w:r w:rsidR="008C1F57">
        <w:rPr>
          <w:lang w:val="ru-RU"/>
        </w:rPr>
        <w:t xml:space="preserve">                         </w:t>
      </w:r>
      <w:r w:rsidRPr="00B92A00" w:rsidR="008C1F57">
        <w:rPr>
          <w:lang w:val="ru-RU"/>
        </w:rPr>
        <w:t xml:space="preserve"> </w:t>
      </w:r>
      <w:r w:rsidR="008C1F57">
        <w:rPr>
          <w:lang w:val="ru-RU"/>
        </w:rPr>
        <w:t xml:space="preserve">   </w:t>
      </w:r>
      <w:r w:rsidRPr="00B92A00" w:rsidR="008C1F57">
        <w:rPr>
          <w:lang w:val="ru-RU"/>
        </w:rPr>
        <w:t xml:space="preserve">город </w:t>
      </w:r>
      <w:r w:rsidRPr="00B92A00">
        <w:rPr>
          <w:lang w:val="ru-RU"/>
        </w:rPr>
        <w:t xml:space="preserve">Нижневартовск </w:t>
      </w:r>
    </w:p>
    <w:p w:rsidR="00B92A00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Мировой судья судебного участка № 10 Нижневартовского судебного района города окружного значения Нижневартовска ХМАО - Югры Поля</w:t>
      </w:r>
      <w:r w:rsidRPr="00B92A00">
        <w:rPr>
          <w:lang w:val="ru-RU"/>
        </w:rPr>
        <w:t xml:space="preserve">кова О.С., </w:t>
      </w:r>
      <w:r w:rsidR="002B2A3B">
        <w:rPr>
          <w:lang w:val="ru-RU"/>
        </w:rPr>
        <w:t xml:space="preserve">исполняющий обязанности мирового судьи судебного участка № 3 того же судебного района, 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</w:t>
      </w:r>
      <w:r w:rsidRPr="002B2A3B" w:rsidR="002B2A3B">
        <w:rPr>
          <w:lang w:val="ru-RU"/>
        </w:rPr>
        <w:t>генерального директора Общества с ограниченной ответственностью «</w:t>
      </w:r>
      <w:r w:rsidRPr="002B2A3B" w:rsidR="002B2A3B">
        <w:rPr>
          <w:lang w:val="ru-RU"/>
        </w:rPr>
        <w:t>ЮграЭнергоСтрой</w:t>
      </w:r>
      <w:r w:rsidRPr="002B2A3B" w:rsidR="002B2A3B">
        <w:rPr>
          <w:lang w:val="ru-RU"/>
        </w:rPr>
        <w:t xml:space="preserve">» Ерастова Виктора Борисовича, </w:t>
      </w:r>
      <w:r w:rsidRPr="00391C78">
        <w:rPr>
          <w:sz w:val="27"/>
          <w:szCs w:val="27"/>
          <w:lang w:val="ru-RU"/>
        </w:rPr>
        <w:t>****</w:t>
      </w:r>
      <w:r w:rsidRPr="002B2A3B" w:rsidR="002B2A3B">
        <w:rPr>
          <w:lang w:val="ru-RU"/>
        </w:rPr>
        <w:t xml:space="preserve">года рождения в </w:t>
      </w:r>
      <w:r w:rsidRPr="00391C78">
        <w:rPr>
          <w:sz w:val="27"/>
          <w:szCs w:val="27"/>
          <w:lang w:val="ru-RU"/>
        </w:rPr>
        <w:t>****</w:t>
      </w:r>
      <w:r w:rsidRPr="002B2A3B" w:rsidR="002B2A3B">
        <w:rPr>
          <w:lang w:val="ru-RU"/>
        </w:rPr>
        <w:t xml:space="preserve">, проживает по адресу: </w:t>
      </w:r>
      <w:r w:rsidRPr="00391C78">
        <w:rPr>
          <w:sz w:val="27"/>
          <w:szCs w:val="27"/>
          <w:lang w:val="ru-RU"/>
        </w:rPr>
        <w:t>****</w:t>
      </w:r>
      <w:r w:rsidRPr="002B2A3B" w:rsidR="002B2A3B">
        <w:rPr>
          <w:lang w:val="ru-RU"/>
        </w:rPr>
        <w:t xml:space="preserve">, ИНН </w:t>
      </w:r>
      <w:r w:rsidRPr="00391C78">
        <w:rPr>
          <w:sz w:val="27"/>
          <w:szCs w:val="27"/>
          <w:lang w:val="ru-RU"/>
        </w:rPr>
        <w:t>****</w:t>
      </w:r>
      <w:r w:rsidRPr="002B2A3B" w:rsidR="002B2A3B">
        <w:rPr>
          <w:lang w:val="ru-RU"/>
        </w:rPr>
        <w:t xml:space="preserve">, </w:t>
      </w:r>
      <w:r w:rsidRPr="002B2A3B" w:rsidR="002B2A3B">
        <w:rPr>
          <w:lang w:val="ru-RU"/>
        </w:rPr>
        <w:t xml:space="preserve">паспорт  </w:t>
      </w:r>
      <w:r w:rsidRPr="00391C78">
        <w:rPr>
          <w:sz w:val="27"/>
          <w:szCs w:val="27"/>
          <w:lang w:val="ru-RU"/>
        </w:rPr>
        <w:t>*</w:t>
      </w:r>
      <w:r w:rsidRPr="00391C78">
        <w:rPr>
          <w:sz w:val="27"/>
          <w:szCs w:val="27"/>
          <w:lang w:val="ru-RU"/>
        </w:rPr>
        <w:t>***</w:t>
      </w:r>
      <w:r w:rsidRPr="002B2A3B" w:rsidR="002B2A3B">
        <w:rPr>
          <w:lang w:val="ru-RU"/>
        </w:rPr>
        <w:t>года</w:t>
      </w:r>
      <w:r w:rsidRPr="00B92A00">
        <w:rPr>
          <w:lang w:val="ru-RU"/>
        </w:rPr>
        <w:t xml:space="preserve">,  </w:t>
      </w:r>
      <w:r w:rsidRPr="00B92A00" w:rsidR="008C1F57">
        <w:rPr>
          <w:lang w:val="ru-RU"/>
        </w:rPr>
        <w:t xml:space="preserve"> </w:t>
      </w:r>
    </w:p>
    <w:p w:rsidR="008C1F57" w:rsidP="008C1F57">
      <w:pPr>
        <w:ind w:left="873" w:right="-234" w:firstLine="1287"/>
        <w:rPr>
          <w:lang w:val="ru-RU"/>
        </w:rPr>
      </w:pPr>
      <w:r>
        <w:rPr>
          <w:lang w:val="ru-RU"/>
        </w:rPr>
        <w:t xml:space="preserve">                        </w:t>
      </w:r>
    </w:p>
    <w:p w:rsidR="00990E69" w:rsidP="008C1F57">
      <w:pPr>
        <w:ind w:left="873" w:right="-234" w:firstLine="1287"/>
        <w:rPr>
          <w:lang w:val="ru-RU"/>
        </w:rPr>
      </w:pPr>
      <w:r>
        <w:rPr>
          <w:lang w:val="ru-RU"/>
        </w:rPr>
        <w:t xml:space="preserve">                             </w:t>
      </w:r>
      <w:r w:rsidR="002B2A3B">
        <w:rPr>
          <w:lang w:val="ru-RU"/>
        </w:rPr>
        <w:t xml:space="preserve">   </w:t>
      </w:r>
      <w:r>
        <w:rPr>
          <w:lang w:val="ru-RU"/>
        </w:rPr>
        <w:t>УСТАНОВИЛ:</w:t>
      </w:r>
    </w:p>
    <w:p w:rsidR="0005083A" w:rsidRPr="00B92A00" w:rsidP="008C1F57">
      <w:pPr>
        <w:ind w:left="873" w:right="-234" w:firstLine="1287"/>
        <w:rPr>
          <w:lang w:val="ru-RU"/>
        </w:rPr>
      </w:pPr>
    </w:p>
    <w:p w:rsidR="00990E69" w:rsidRPr="002B2A3B" w:rsidP="008C1F57">
      <w:pPr>
        <w:ind w:left="-567" w:right="-234" w:firstLine="567"/>
        <w:jc w:val="both"/>
        <w:rPr>
          <w:lang w:val="ru-RU"/>
        </w:rPr>
      </w:pPr>
      <w:r>
        <w:rPr>
          <w:lang w:val="ru-RU"/>
        </w:rPr>
        <w:t>14</w:t>
      </w:r>
      <w:r w:rsidR="00B92A00">
        <w:rPr>
          <w:lang w:val="ru-RU"/>
        </w:rPr>
        <w:t xml:space="preserve">.01.2025 </w:t>
      </w:r>
      <w:r>
        <w:rPr>
          <w:lang w:val="ru-RU"/>
        </w:rPr>
        <w:t>Ерастов В.Б.</w:t>
      </w:r>
      <w:r w:rsidRPr="00B92A00" w:rsidR="008C1F57">
        <w:rPr>
          <w:lang w:val="ru-RU"/>
        </w:rPr>
        <w:t>, являясь</w:t>
      </w:r>
      <w:r>
        <w:rPr>
          <w:lang w:val="ru-RU"/>
        </w:rPr>
        <w:t xml:space="preserve"> ген. директором </w:t>
      </w:r>
      <w:r w:rsidR="00B92A00">
        <w:rPr>
          <w:lang w:val="ru-RU"/>
        </w:rPr>
        <w:t xml:space="preserve"> ООО «</w:t>
      </w:r>
      <w:r>
        <w:rPr>
          <w:lang w:val="ru-RU"/>
        </w:rPr>
        <w:t>ЮграЭнергоСтрой</w:t>
      </w:r>
      <w:r w:rsidR="00B92A00">
        <w:rPr>
          <w:lang w:val="ru-RU"/>
        </w:rPr>
        <w:t>»</w:t>
      </w:r>
      <w:r w:rsidRPr="00B92A00" w:rsidR="008C1F57">
        <w:rPr>
          <w:lang w:val="ru-RU"/>
        </w:rPr>
        <w:t xml:space="preserve">, расположенного по адресу: </w:t>
      </w:r>
      <w:r w:rsidR="00B92A00">
        <w:rPr>
          <w:lang w:val="ru-RU"/>
        </w:rPr>
        <w:t xml:space="preserve">ХМАО-Югра г. </w:t>
      </w:r>
      <w:r>
        <w:rPr>
          <w:lang w:val="ru-RU"/>
        </w:rPr>
        <w:t>Н</w:t>
      </w:r>
      <w:r w:rsidR="00B92A00">
        <w:rPr>
          <w:lang w:val="ru-RU"/>
        </w:rPr>
        <w:t xml:space="preserve">ижневартовск </w:t>
      </w:r>
      <w:r>
        <w:rPr>
          <w:lang w:val="ru-RU"/>
        </w:rPr>
        <w:t xml:space="preserve">ЗПУ </w:t>
      </w:r>
      <w:r w:rsidR="00B92A00">
        <w:rPr>
          <w:lang w:val="ru-RU"/>
        </w:rPr>
        <w:t>ул.</w:t>
      </w:r>
      <w:r>
        <w:rPr>
          <w:lang w:val="ru-RU"/>
        </w:rPr>
        <w:t>Индустриальная д. 97 пан. 3</w:t>
      </w:r>
      <w:r w:rsidR="00B92A00">
        <w:rPr>
          <w:lang w:val="ru-RU"/>
        </w:rPr>
        <w:t xml:space="preserve">, </w:t>
      </w:r>
      <w:r w:rsidRPr="00B92A00" w:rsidR="008C1F57">
        <w:rPr>
          <w:lang w:val="ru-RU"/>
        </w:rPr>
        <w:t>с нарушением срока</w:t>
      </w:r>
      <w:r>
        <w:rPr>
          <w:lang w:val="ru-RU"/>
        </w:rPr>
        <w:t xml:space="preserve">, 21.01.2025 </w:t>
      </w:r>
      <w:r>
        <w:rPr>
          <w:lang w:val="ru-RU"/>
        </w:rPr>
        <w:t xml:space="preserve">года, </w:t>
      </w:r>
      <w:r w:rsidRPr="00B92A00" w:rsidR="008C1F57">
        <w:rPr>
          <w:lang w:val="ru-RU"/>
        </w:rPr>
        <w:t xml:space="preserve"> представил</w:t>
      </w:r>
      <w:r w:rsidRPr="00B92A00" w:rsidR="008C1F57">
        <w:rPr>
          <w:lang w:val="ru-RU"/>
        </w:rPr>
        <w:t xml:space="preserve"> в ОСФР по ХМАО-Югре в г.</w:t>
      </w:r>
      <w:r w:rsidR="00B92A00">
        <w:rPr>
          <w:lang w:val="ru-RU"/>
        </w:rPr>
        <w:t xml:space="preserve"> Нижневартовске</w:t>
      </w:r>
      <w:r w:rsidRPr="00B92A00" w:rsidR="008C1F57">
        <w:rPr>
          <w:lang w:val="ru-RU"/>
        </w:rPr>
        <w:t>, сведения в электронном виде для назначения и выплаты пособия по временной нетрудоспособности в отношении</w:t>
      </w:r>
      <w:r w:rsidR="00B92A00">
        <w:rPr>
          <w:lang w:val="ru-RU"/>
        </w:rPr>
        <w:t xml:space="preserve"> </w:t>
      </w:r>
      <w:r w:rsidRPr="00391C78">
        <w:rPr>
          <w:sz w:val="27"/>
          <w:szCs w:val="27"/>
          <w:lang w:val="ru-RU"/>
        </w:rPr>
        <w:t>****</w:t>
      </w:r>
      <w:r>
        <w:rPr>
          <w:lang w:val="ru-RU"/>
        </w:rPr>
        <w:t>.</w:t>
      </w:r>
      <w:r w:rsidRPr="00B92A00" w:rsidR="008C1F57">
        <w:rPr>
          <w:lang w:val="ru-RU"/>
        </w:rPr>
        <w:t xml:space="preserve"> по электронному листку нетрудоспособности № </w:t>
      </w:r>
      <w:r w:rsidRPr="00391C78">
        <w:rPr>
          <w:sz w:val="27"/>
          <w:szCs w:val="27"/>
          <w:lang w:val="ru-RU"/>
        </w:rPr>
        <w:t>********</w:t>
      </w:r>
      <w:r w:rsidRPr="00B92A00" w:rsidR="008C1F57">
        <w:rPr>
          <w:lang w:val="ru-RU"/>
        </w:rPr>
        <w:t xml:space="preserve">за период нетрудоспособности с </w:t>
      </w:r>
      <w:r>
        <w:rPr>
          <w:lang w:val="ru-RU"/>
        </w:rPr>
        <w:t>07.12.2024</w:t>
      </w:r>
      <w:r w:rsidR="00B92A00">
        <w:rPr>
          <w:lang w:val="ru-RU"/>
        </w:rPr>
        <w:t xml:space="preserve"> по </w:t>
      </w:r>
      <w:r>
        <w:rPr>
          <w:lang w:val="ru-RU"/>
        </w:rPr>
        <w:t>28.12.2024</w:t>
      </w:r>
      <w:r w:rsidRPr="00B92A00" w:rsidR="008C1F57">
        <w:rPr>
          <w:lang w:val="ru-RU"/>
        </w:rPr>
        <w:t xml:space="preserve">, после получения уведомления о закрытии листка нетрудоспособности и запроса на проверку от </w:t>
      </w:r>
      <w:r>
        <w:rPr>
          <w:lang w:val="ru-RU"/>
        </w:rPr>
        <w:t>28</w:t>
      </w:r>
      <w:r w:rsidR="00B92A00">
        <w:rPr>
          <w:lang w:val="ru-RU"/>
        </w:rPr>
        <w:t>.12.2024</w:t>
      </w:r>
      <w:r w:rsidRPr="00B92A00" w:rsidR="008C1F57">
        <w:rPr>
          <w:lang w:val="ru-RU"/>
        </w:rPr>
        <w:t xml:space="preserve">. Страхователь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сведения, необходимые для назначения и выплаты пособия по временной нетрудоспособности. Ответ на запрос страхователь должен был направить с учетом официальных праздничных и выходных дней до 24 ч. 00м. </w:t>
      </w:r>
      <w:r>
        <w:rPr>
          <w:lang w:val="ru-RU"/>
        </w:rPr>
        <w:t>13.01</w:t>
      </w:r>
      <w:r w:rsidR="00B92A00">
        <w:rPr>
          <w:lang w:val="ru-RU"/>
        </w:rPr>
        <w:t>.2024</w:t>
      </w:r>
      <w:r w:rsidRPr="002B2A3B" w:rsidR="008C1F57">
        <w:rPr>
          <w:lang w:val="ru-RU"/>
        </w:rPr>
        <w:t xml:space="preserve">. 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Страхователь не направил ответ на запрос в течении 3 рабочих дней</w:t>
      </w:r>
      <w:r w:rsidRPr="00B92A00">
        <w:rPr>
          <w:lang w:val="ru-RU"/>
        </w:rPr>
        <w:t xml:space="preserve"> с даты направления запроса на проверку, подтверждение, корректировку сведений, в результате чего допустил нарушение требований ч. 8 ст. 13 Федерального закона от 29 декабря 2006 г. </w:t>
      </w:r>
      <w:r w:rsidRPr="00B92A00">
        <w:t>N</w:t>
      </w:r>
      <w:r w:rsidRPr="00B92A00">
        <w:rPr>
          <w:lang w:val="ru-RU"/>
        </w:rPr>
        <w:t xml:space="preserve"> 225-ФЗ "Об обязательном социальном страховании на случай временной нетру</w:t>
      </w:r>
      <w:r w:rsidRPr="00B92A00">
        <w:rPr>
          <w:lang w:val="ru-RU"/>
        </w:rPr>
        <w:t>доспособности и в связи с материнством".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  </w:t>
      </w:r>
      <w:r w:rsidR="002B2A3B">
        <w:rPr>
          <w:lang w:val="ru-RU"/>
        </w:rPr>
        <w:t>На рассмотрения дела об административном правонарушении Ерастов В.Б. не явился, о времени и месте рассмотрения извещался надлежащим образом</w:t>
      </w:r>
      <w:r w:rsidR="00B92A00">
        <w:rPr>
          <w:lang w:val="ru-RU"/>
        </w:rPr>
        <w:t xml:space="preserve">. 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 xml:space="preserve">В подтверждение виновности должностного лица </w:t>
      </w:r>
      <w:r w:rsidR="002B2A3B">
        <w:rPr>
          <w:lang w:val="ru-RU"/>
        </w:rPr>
        <w:t xml:space="preserve">Ерастова В.Б. </w:t>
      </w:r>
      <w:r w:rsidRPr="00B92A00">
        <w:rPr>
          <w:lang w:val="ru-RU"/>
        </w:rPr>
        <w:t>в сове</w:t>
      </w:r>
      <w:r w:rsidRPr="00B92A00">
        <w:rPr>
          <w:lang w:val="ru-RU"/>
        </w:rPr>
        <w:t xml:space="preserve">ршении административного правонарушения суду представлены следующие доказательства: 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>- протокол об административном правонарушении №</w:t>
      </w:r>
      <w:r w:rsidR="002B2A3B">
        <w:rPr>
          <w:lang w:val="ru-RU"/>
        </w:rPr>
        <w:t xml:space="preserve"> 783811 </w:t>
      </w:r>
      <w:r w:rsidRPr="00B92A00">
        <w:rPr>
          <w:lang w:val="ru-RU"/>
        </w:rPr>
        <w:t xml:space="preserve">от </w:t>
      </w:r>
      <w:r w:rsidR="002B2A3B">
        <w:rPr>
          <w:lang w:val="ru-RU"/>
        </w:rPr>
        <w:t>28</w:t>
      </w:r>
      <w:r w:rsidR="00B92A00">
        <w:rPr>
          <w:lang w:val="ru-RU"/>
        </w:rPr>
        <w:t>.04.2025</w:t>
      </w:r>
      <w:r w:rsidRPr="00B92A00">
        <w:rPr>
          <w:lang w:val="ru-RU"/>
        </w:rPr>
        <w:t>;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- распечатка, согласно которой сведения, получены Фондом </w:t>
      </w:r>
      <w:r w:rsidR="002B2A3B">
        <w:rPr>
          <w:lang w:val="ru-RU"/>
        </w:rPr>
        <w:t>21</w:t>
      </w:r>
      <w:r w:rsidRPr="00B92A00">
        <w:rPr>
          <w:lang w:val="ru-RU"/>
        </w:rPr>
        <w:t>.01.2025;</w:t>
      </w:r>
    </w:p>
    <w:p w:rsid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>-выписка из Единого государствен</w:t>
      </w:r>
      <w:r w:rsidRPr="00B92A00">
        <w:rPr>
          <w:lang w:val="ru-RU"/>
        </w:rPr>
        <w:t xml:space="preserve">ного реестра юридических лиц в отношении </w:t>
      </w:r>
      <w:r>
        <w:rPr>
          <w:lang w:val="ru-RU"/>
        </w:rPr>
        <w:t xml:space="preserve">ООО </w:t>
      </w:r>
      <w:r w:rsidRPr="00B92A00">
        <w:rPr>
          <w:lang w:val="ru-RU"/>
        </w:rPr>
        <w:t>«</w:t>
      </w:r>
      <w:r w:rsidR="002B2A3B">
        <w:rPr>
          <w:lang w:val="ru-RU"/>
        </w:rPr>
        <w:t>ЭграЭнергоСтрой</w:t>
      </w:r>
      <w:r w:rsidRPr="00B92A00">
        <w:rPr>
          <w:lang w:val="ru-RU"/>
        </w:rPr>
        <w:t>»</w:t>
      </w:r>
      <w:r w:rsidR="002B2A3B">
        <w:rPr>
          <w:lang w:val="ru-RU"/>
        </w:rPr>
        <w:t>.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ab/>
        <w:t xml:space="preserve">В соответствии с  частью 8 статьи 13 Федерального закона от 29 декабря 2006 г. </w:t>
      </w:r>
      <w:r w:rsidRPr="00B92A00">
        <w:t>N</w:t>
      </w:r>
      <w:r w:rsidRPr="00B92A00">
        <w:rPr>
          <w:lang w:val="ru-RU"/>
        </w:rPr>
        <w:t xml:space="preserve"> 225-ФЗ "Об обязательном социальном страховании на случай временной нетрудоспособности и в связи с материнством</w:t>
      </w:r>
      <w:r w:rsidRPr="00B92A00">
        <w:rPr>
          <w:lang w:val="ru-RU"/>
        </w:rPr>
        <w:t>"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</w:t>
      </w:r>
      <w:r w:rsidRPr="00B92A00">
        <w:rPr>
          <w:lang w:val="ru-RU"/>
        </w:rPr>
        <w:t>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</w:t>
      </w:r>
      <w:r w:rsidRPr="00B92A00">
        <w:t> </w:t>
      </w:r>
      <w:hyperlink r:id="rId4" w:anchor="/document/12184522/entry/21" w:history="1">
        <w:r w:rsidRPr="00B92A00">
          <w:rPr>
            <w:color w:val="0000EE"/>
            <w:lang w:val="ru-RU"/>
          </w:rPr>
          <w:t>электронной подписи</w:t>
        </w:r>
      </w:hyperlink>
      <w:r w:rsidRPr="00B92A00">
        <w:rPr>
          <w:lang w:val="ru-RU"/>
        </w:rPr>
        <w:t xml:space="preserve">, если иное не установлено настоящей статьей. 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        Мировым судьей установлено, </w:t>
      </w:r>
      <w:r w:rsidR="002B2A3B">
        <w:rPr>
          <w:lang w:val="ru-RU"/>
        </w:rPr>
        <w:t xml:space="preserve">что </w:t>
      </w:r>
      <w:r w:rsidRPr="00B92A00">
        <w:rPr>
          <w:lang w:val="ru-RU"/>
        </w:rPr>
        <w:t xml:space="preserve">сведения о закрытом </w:t>
      </w:r>
      <w:r w:rsidR="002B2A3B">
        <w:rPr>
          <w:lang w:val="ru-RU"/>
        </w:rPr>
        <w:t xml:space="preserve">электронном </w:t>
      </w:r>
      <w:r w:rsidRPr="00B92A00">
        <w:rPr>
          <w:lang w:val="ru-RU"/>
        </w:rPr>
        <w:t>листке нетрудоспособности</w:t>
      </w:r>
      <w:r w:rsidR="002B2A3B">
        <w:rPr>
          <w:lang w:val="ru-RU"/>
        </w:rPr>
        <w:t xml:space="preserve"> </w:t>
      </w:r>
      <w:r w:rsidRPr="00B92A00" w:rsidR="002B2A3B">
        <w:rPr>
          <w:lang w:val="ru-RU"/>
        </w:rPr>
        <w:t xml:space="preserve">№ </w:t>
      </w:r>
      <w:r w:rsidRPr="00391C78">
        <w:rPr>
          <w:sz w:val="27"/>
          <w:szCs w:val="27"/>
          <w:lang w:val="ru-RU"/>
        </w:rPr>
        <w:t>****</w:t>
      </w:r>
      <w:r w:rsidR="002B2A3B">
        <w:rPr>
          <w:lang w:val="ru-RU"/>
        </w:rPr>
        <w:t xml:space="preserve"> </w:t>
      </w:r>
      <w:r w:rsidRPr="00B92A00" w:rsidR="002B2A3B">
        <w:rPr>
          <w:lang w:val="ru-RU"/>
        </w:rPr>
        <w:t xml:space="preserve">за период нетрудоспособности с </w:t>
      </w:r>
      <w:r w:rsidR="002B2A3B">
        <w:rPr>
          <w:lang w:val="ru-RU"/>
        </w:rPr>
        <w:t xml:space="preserve">07.12.2024 по 28.12.2024 </w:t>
      </w:r>
      <w:r w:rsidRPr="00B92A00" w:rsidR="002B2A3B">
        <w:rPr>
          <w:lang w:val="ru-RU"/>
        </w:rPr>
        <w:t>в отношении</w:t>
      </w:r>
      <w:r w:rsidR="002B2A3B">
        <w:rPr>
          <w:lang w:val="ru-RU"/>
        </w:rPr>
        <w:t xml:space="preserve"> </w:t>
      </w:r>
      <w:r w:rsidRPr="00391C78">
        <w:rPr>
          <w:sz w:val="27"/>
          <w:szCs w:val="27"/>
          <w:lang w:val="ru-RU"/>
        </w:rPr>
        <w:t>****</w:t>
      </w:r>
      <w:r w:rsidR="002B2A3B">
        <w:rPr>
          <w:lang w:val="ru-RU"/>
        </w:rPr>
        <w:t>.</w:t>
      </w:r>
      <w:r w:rsidRPr="00B92A00" w:rsidR="002B2A3B">
        <w:rPr>
          <w:lang w:val="ru-RU"/>
        </w:rPr>
        <w:t xml:space="preserve"> в срок до </w:t>
      </w:r>
      <w:r w:rsidR="002B2A3B">
        <w:rPr>
          <w:lang w:val="ru-RU"/>
        </w:rPr>
        <w:t>13.01.2025</w:t>
      </w:r>
      <w:r w:rsidRPr="00B92A00" w:rsidR="002B2A3B">
        <w:rPr>
          <w:lang w:val="ru-RU"/>
        </w:rPr>
        <w:t xml:space="preserve"> года</w:t>
      </w:r>
      <w:r w:rsidRPr="00B92A00">
        <w:rPr>
          <w:lang w:val="ru-RU"/>
        </w:rPr>
        <w:t xml:space="preserve"> </w:t>
      </w:r>
      <w:r w:rsidR="002B2A3B">
        <w:rPr>
          <w:lang w:val="ru-RU"/>
        </w:rPr>
        <w:t xml:space="preserve">директором Общества </w:t>
      </w:r>
      <w:r w:rsidRPr="00B92A00" w:rsidR="002B2A3B">
        <w:rPr>
          <w:lang w:val="ru-RU"/>
        </w:rPr>
        <w:t>в ОСФР по ХМАО-Югре в г.</w:t>
      </w:r>
      <w:r w:rsidR="002B2A3B">
        <w:rPr>
          <w:lang w:val="ru-RU"/>
        </w:rPr>
        <w:t xml:space="preserve"> Нижневартовске</w:t>
      </w:r>
      <w:r w:rsidRPr="00B92A00" w:rsidR="002B2A3B">
        <w:rPr>
          <w:lang w:val="ru-RU"/>
        </w:rPr>
        <w:t xml:space="preserve"> </w:t>
      </w:r>
      <w:r w:rsidR="002B2A3B">
        <w:rPr>
          <w:lang w:val="ru-RU"/>
        </w:rPr>
        <w:t xml:space="preserve">не </w:t>
      </w:r>
      <w:r w:rsidRPr="00B92A00">
        <w:rPr>
          <w:lang w:val="ru-RU"/>
        </w:rPr>
        <w:t>представлены.</w:t>
      </w:r>
      <w:r w:rsidR="002B2A3B">
        <w:rPr>
          <w:lang w:val="ru-RU"/>
        </w:rPr>
        <w:t xml:space="preserve"> 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Статьей 2.4 Кодекса РФ об административных правонарушениях предусмотрено, что административной ответственности подлежит должно</w:t>
      </w:r>
      <w:r w:rsidRPr="00B92A00">
        <w:rPr>
          <w:lang w:val="ru-RU"/>
        </w:rPr>
        <w:t>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Изложенные доказательства получены с соблюдением требований КоАП РФ, допустимы и достоверны, оценены судо</w:t>
      </w:r>
      <w:r w:rsidRPr="00B92A00">
        <w:rPr>
          <w:lang w:val="ru-RU"/>
        </w:rPr>
        <w:t>м по правилам ст. 26.11 КоАП РФ и в своей совокупности подтверждают вину</w:t>
      </w:r>
      <w:r>
        <w:rPr>
          <w:lang w:val="ru-RU"/>
        </w:rPr>
        <w:t xml:space="preserve"> Юровой Е.Н.</w:t>
      </w:r>
      <w:r w:rsidRPr="00B92A00">
        <w:rPr>
          <w:lang w:val="ru-RU"/>
        </w:rPr>
        <w:t xml:space="preserve"> в совершении административного правонарушения.      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Суд</w:t>
      </w:r>
      <w:r>
        <w:rPr>
          <w:lang w:val="ru-RU"/>
        </w:rPr>
        <w:t>ья</w:t>
      </w:r>
      <w:r w:rsidRPr="00B92A00">
        <w:rPr>
          <w:lang w:val="ru-RU"/>
        </w:rPr>
        <w:t xml:space="preserve"> квалифицирует действия должностного лица</w:t>
      </w:r>
      <w:r w:rsidR="002B2A3B">
        <w:rPr>
          <w:lang w:val="ru-RU"/>
        </w:rPr>
        <w:t xml:space="preserve"> Ерастова В.Б.</w:t>
      </w:r>
      <w:r w:rsidRPr="00B92A00">
        <w:rPr>
          <w:lang w:val="ru-RU"/>
        </w:rPr>
        <w:t xml:space="preserve"> по ч.4 ст.15.33 Кодекса РФ об административных правонаруш</w:t>
      </w:r>
      <w:r w:rsidRPr="00B92A00">
        <w:rPr>
          <w:lang w:val="ru-RU"/>
        </w:rPr>
        <w:t>ениях – непредставление в соответствии с</w:t>
      </w:r>
      <w:r w:rsidRPr="00B92A00">
        <w:t> </w:t>
      </w:r>
      <w:hyperlink r:id="rId4" w:anchor="/document/12151284/entry/1010" w:history="1">
        <w:r w:rsidRPr="008C1F57">
          <w:rPr>
            <w:lang w:val="ru-RU"/>
          </w:rPr>
          <w:t>законодательством</w:t>
        </w:r>
      </w:hyperlink>
      <w:r w:rsidRPr="008C1F57">
        <w:t> </w:t>
      </w:r>
      <w:r w:rsidRPr="008C1F57">
        <w:rPr>
          <w:lang w:val="ru-RU"/>
        </w:rPr>
        <w:t>Ро</w:t>
      </w:r>
      <w:r w:rsidRPr="00B92A00">
        <w:rPr>
          <w:lang w:val="ru-RU"/>
        </w:rPr>
        <w:t>ссийской Федерации об обязательном социальном страховании на случай временной нетрудоспособности и в связи с материн</w:t>
      </w:r>
      <w:r w:rsidRPr="00B92A00">
        <w:rPr>
          <w:lang w:val="ru-RU"/>
        </w:rPr>
        <w:t>ством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назначения территориальным органом Фонда пенсионн</w:t>
      </w:r>
      <w:r w:rsidRPr="00B92A00">
        <w:rPr>
          <w:lang w:val="ru-RU"/>
        </w:rPr>
        <w:t>ого и социального страхования Российской Федерации застрахованному лицу соответствующего вида пособия или исчисления его размера, а равно представление таких сведений в неполном объеме или в искаженном виде.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  При назначении административного наказан</w:t>
      </w:r>
      <w:r w:rsidRPr="00B92A00">
        <w:rPr>
          <w:lang w:val="ru-RU"/>
        </w:rPr>
        <w:t xml:space="preserve">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Обстоятельств, смягчающих и отягчающих административную от</w:t>
      </w:r>
      <w:r w:rsidRPr="00B92A00">
        <w:rPr>
          <w:lang w:val="ru-RU"/>
        </w:rPr>
        <w:t>ветственность, предусмотренных ст. 4.2, ст. 4.3 КоАП РФ, судом не установлено.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 w:rsidR="00990E69" w:rsidRPr="00B92A00" w:rsidP="008C1F57">
      <w:pPr>
        <w:ind w:left="-567" w:right="-234" w:firstLine="567"/>
        <w:jc w:val="center"/>
        <w:rPr>
          <w:lang w:val="ru-RU"/>
        </w:rPr>
      </w:pPr>
    </w:p>
    <w:p w:rsidR="00990E69" w:rsidP="008C1F57">
      <w:pPr>
        <w:ind w:left="1593" w:right="-234" w:firstLine="1287"/>
        <w:rPr>
          <w:lang w:val="ru-RU"/>
        </w:rPr>
      </w:pPr>
      <w:r>
        <w:rPr>
          <w:lang w:val="ru-RU"/>
        </w:rPr>
        <w:t xml:space="preserve">              ПОСТАНОВИЛ:</w:t>
      </w:r>
    </w:p>
    <w:p w:rsidR="0005083A" w:rsidRPr="00B92A00" w:rsidP="008C1F57">
      <w:pPr>
        <w:ind w:left="1593" w:right="-234" w:firstLine="1287"/>
        <w:rPr>
          <w:lang w:val="ru-RU"/>
        </w:rPr>
      </w:pPr>
    </w:p>
    <w:p w:rsidR="008C1F57" w:rsidRPr="008C1F57" w:rsidP="008C1F57">
      <w:pPr>
        <w:ind w:left="-567" w:right="-234" w:firstLine="425"/>
        <w:jc w:val="both"/>
        <w:rPr>
          <w:lang w:val="ru-RU"/>
        </w:rPr>
      </w:pPr>
      <w:r w:rsidRPr="002B2A3B">
        <w:rPr>
          <w:lang w:val="ru-RU"/>
        </w:rPr>
        <w:t>гене</w:t>
      </w:r>
      <w:r w:rsidRPr="002B2A3B">
        <w:rPr>
          <w:lang w:val="ru-RU"/>
        </w:rPr>
        <w:t xml:space="preserve">рального директора </w:t>
      </w:r>
      <w:r>
        <w:rPr>
          <w:lang w:val="ru-RU"/>
        </w:rPr>
        <w:t xml:space="preserve">ООО </w:t>
      </w:r>
      <w:r w:rsidRPr="002B2A3B">
        <w:rPr>
          <w:lang w:val="ru-RU"/>
        </w:rPr>
        <w:t>«ЮграЭнергоСтрой» Ерастова Виктора Борисовича</w:t>
      </w:r>
      <w:r w:rsidRPr="008C1F57">
        <w:rPr>
          <w:bCs/>
          <w:lang w:val="ru-RU"/>
        </w:rPr>
        <w:t xml:space="preserve"> признать виновн</w:t>
      </w:r>
      <w:r>
        <w:rPr>
          <w:bCs/>
          <w:lang w:val="ru-RU"/>
        </w:rPr>
        <w:t>ым</w:t>
      </w:r>
      <w:r w:rsidRPr="008C1F57">
        <w:rPr>
          <w:bCs/>
          <w:lang w:val="ru-RU"/>
        </w:rPr>
        <w:t xml:space="preserve"> в совершении административного правонарушения, предусмотренного ч. </w:t>
      </w:r>
      <w:r>
        <w:rPr>
          <w:bCs/>
          <w:lang w:val="ru-RU"/>
        </w:rPr>
        <w:t>4</w:t>
      </w:r>
      <w:r w:rsidRPr="008C1F57">
        <w:rPr>
          <w:bCs/>
          <w:lang w:val="ru-RU"/>
        </w:rPr>
        <w:t xml:space="preserve"> ст. 15.33.2 </w:t>
      </w:r>
      <w:r w:rsidRPr="008C1F57">
        <w:rPr>
          <w:lang w:val="ru-RU"/>
        </w:rPr>
        <w:t>Кодекса РФ об АП и назначить административное наказание в виде штрафа в размере 300 (три</w:t>
      </w:r>
      <w:r w:rsidRPr="008C1F57">
        <w:rPr>
          <w:lang w:val="ru-RU"/>
        </w:rPr>
        <w:t>ста) рублей.</w:t>
      </w:r>
    </w:p>
    <w:p w:rsidR="008C1F57" w:rsidRPr="008C1F57" w:rsidP="008C1F57">
      <w:pPr>
        <w:tabs>
          <w:tab w:val="left" w:pos="540"/>
          <w:tab w:val="left" w:pos="9356"/>
        </w:tabs>
        <w:ind w:left="-567" w:right="-234" w:firstLine="425"/>
        <w:jc w:val="both"/>
        <w:rPr>
          <w:lang w:val="ru-RU"/>
        </w:rPr>
      </w:pPr>
      <w:r w:rsidRPr="008C1F57">
        <w:rPr>
          <w:lang w:val="ru-RU"/>
        </w:rPr>
        <w:t>Штраф подлежит уплате в УФК по ХМАО-Югре (ОСФР по ХМАО-Югре л/сч № 04874Ф87010); р/сч 03100643000000018700 РКЦ г. Ханты-Мансийск; ИНН 8601002078; КПП 860101001; БИК ТОФК 007162163; Кор/сч. 40102810245370000007, КБК 7971160123006000</w:t>
      </w:r>
      <w:r>
        <w:rPr>
          <w:lang w:val="ru-RU"/>
        </w:rPr>
        <w:t>2</w:t>
      </w:r>
      <w:r w:rsidRPr="008C1F57">
        <w:rPr>
          <w:lang w:val="ru-RU"/>
        </w:rPr>
        <w:t xml:space="preserve">140, ОКТМО </w:t>
      </w:r>
      <w:r w:rsidRPr="008C1F57">
        <w:rPr>
          <w:lang w:val="ru-RU"/>
        </w:rPr>
        <w:t>7187</w:t>
      </w:r>
      <w:r>
        <w:rPr>
          <w:lang w:val="ru-RU"/>
        </w:rPr>
        <w:t>9</w:t>
      </w:r>
      <w:r w:rsidRPr="008C1F57">
        <w:rPr>
          <w:lang w:val="ru-RU"/>
        </w:rPr>
        <w:t>000. УИН 797</w:t>
      </w:r>
      <w:r>
        <w:rPr>
          <w:lang w:val="ru-RU"/>
        </w:rPr>
        <w:t>8600</w:t>
      </w:r>
      <w:r w:rsidR="0005083A">
        <w:rPr>
          <w:lang w:val="ru-RU"/>
        </w:rPr>
        <w:t>2</w:t>
      </w:r>
      <w:r>
        <w:rPr>
          <w:lang w:val="ru-RU"/>
        </w:rPr>
        <w:t>804250</w:t>
      </w:r>
      <w:r w:rsidR="0005083A">
        <w:rPr>
          <w:lang w:val="ru-RU"/>
        </w:rPr>
        <w:t>145385</w:t>
      </w:r>
      <w:r w:rsidRPr="008C1F57">
        <w:rPr>
          <w:lang w:val="ru-RU"/>
        </w:rPr>
        <w:t>.</w:t>
      </w:r>
    </w:p>
    <w:p w:rsidR="008C1F57" w:rsidRPr="008C1F57" w:rsidP="008C1F57">
      <w:pPr>
        <w:shd w:val="clear" w:color="auto" w:fill="FFFFFF"/>
        <w:ind w:left="-567" w:right="-234" w:firstLine="425"/>
        <w:jc w:val="both"/>
        <w:rPr>
          <w:lang w:val="ru-RU"/>
        </w:rPr>
      </w:pPr>
      <w:r w:rsidRPr="008C1F57">
        <w:rPr>
          <w:lang w:val="ru-RU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8C1F57">
        <w:rPr>
          <w:lang w:val="ru-RU"/>
        </w:rPr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8C1F57" w:rsidRPr="008C1F57" w:rsidP="008C1F57">
      <w:pPr>
        <w:ind w:left="-567" w:right="-234" w:firstLine="425"/>
        <w:jc w:val="both"/>
        <w:rPr>
          <w:color w:val="000000"/>
          <w:spacing w:val="2"/>
          <w:lang w:val="ru-RU"/>
        </w:rPr>
      </w:pPr>
      <w:r w:rsidRPr="008C1F57">
        <w:rPr>
          <w:color w:val="000000"/>
          <w:spacing w:val="2"/>
          <w:lang w:val="ru-RU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8C1F57">
        <w:rPr>
          <w:color w:val="000000"/>
          <w:spacing w:val="2"/>
          <w:lang w:val="ru-RU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1F57" w:rsidRPr="008C1F57" w:rsidP="008C1F57">
      <w:pPr>
        <w:ind w:left="-567" w:right="-234" w:firstLine="425"/>
        <w:jc w:val="both"/>
        <w:rPr>
          <w:color w:val="000000"/>
          <w:spacing w:val="-4"/>
          <w:lang w:val="ru-RU"/>
        </w:rPr>
      </w:pPr>
      <w:r w:rsidRPr="008C1F57">
        <w:rPr>
          <w:lang w:val="ru-RU"/>
        </w:rPr>
        <w:t>Постановление может быть обжаловано в течении 10</w:t>
      </w:r>
      <w:r w:rsidRPr="008C1F57">
        <w:rPr>
          <w:lang w:val="ru-RU"/>
        </w:rPr>
        <w:t xml:space="preserve"> дней с даты вручения или получения  </w:t>
      </w:r>
      <w:r w:rsidRPr="008C1F57">
        <w:rPr>
          <w:color w:val="000000"/>
          <w:spacing w:val="8"/>
          <w:lang w:val="ru-RU"/>
        </w:rPr>
        <w:t xml:space="preserve">в </w:t>
      </w:r>
      <w:r w:rsidRPr="008C1F57">
        <w:rPr>
          <w:color w:val="000000"/>
          <w:spacing w:val="-4"/>
          <w:lang w:val="ru-RU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05083A">
        <w:rPr>
          <w:color w:val="000000"/>
          <w:spacing w:val="-4"/>
          <w:lang w:val="ru-RU"/>
        </w:rPr>
        <w:t>3</w:t>
      </w:r>
      <w:r w:rsidRPr="008C1F57">
        <w:rPr>
          <w:color w:val="000000"/>
          <w:spacing w:val="-4"/>
          <w:lang w:val="ru-RU"/>
        </w:rPr>
        <w:t>.</w:t>
      </w:r>
    </w:p>
    <w:p w:rsidR="008C1F57" w:rsidRPr="008C1F57" w:rsidP="008C1F57">
      <w:pPr>
        <w:ind w:left="-567" w:right="-234" w:firstLine="425"/>
        <w:jc w:val="both"/>
        <w:rPr>
          <w:rStyle w:val="Emphasis"/>
          <w:i w:val="0"/>
          <w:lang w:val="ru-RU"/>
        </w:rPr>
      </w:pPr>
      <w:r>
        <w:rPr>
          <w:sz w:val="27"/>
          <w:szCs w:val="27"/>
        </w:rPr>
        <w:t>****</w:t>
      </w:r>
      <w:r w:rsidRPr="008C1F57">
        <w:rPr>
          <w:rStyle w:val="Emphasis"/>
          <w:i w:val="0"/>
          <w:lang w:val="ru-RU"/>
        </w:rPr>
        <w:t xml:space="preserve">Мировой судья                                                </w:t>
      </w:r>
      <w:r w:rsidRPr="008C1F57">
        <w:rPr>
          <w:rStyle w:val="Emphasis"/>
          <w:i w:val="0"/>
          <w:lang w:val="ru-RU"/>
        </w:rPr>
        <w:t xml:space="preserve">                                                    </w:t>
      </w:r>
      <w:r>
        <w:rPr>
          <w:rStyle w:val="Emphasis"/>
          <w:i w:val="0"/>
          <w:lang w:val="ru-RU"/>
        </w:rPr>
        <w:t xml:space="preserve">       </w:t>
      </w:r>
      <w:r w:rsidRPr="008C1F57">
        <w:rPr>
          <w:rStyle w:val="Emphasis"/>
          <w:i w:val="0"/>
          <w:lang w:val="ru-RU"/>
        </w:rPr>
        <w:t xml:space="preserve"> О.С. Полякова</w:t>
      </w:r>
    </w:p>
    <w:p w:rsidR="008C1F57" w:rsidRPr="008C1F57" w:rsidP="008C1F57">
      <w:pPr>
        <w:ind w:left="-567" w:right="-234" w:firstLine="425"/>
        <w:jc w:val="both"/>
        <w:rPr>
          <w:rStyle w:val="Emphasis"/>
          <w:i w:val="0"/>
          <w:lang w:val="ru-RU"/>
        </w:rPr>
      </w:pPr>
      <w:r w:rsidRPr="008C1F57">
        <w:rPr>
          <w:rStyle w:val="Emphasis"/>
          <w:i w:val="0"/>
          <w:lang w:val="ru-RU"/>
        </w:rPr>
        <w:t>Секретарь судебного заседания</w:t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  <w:t xml:space="preserve">  В.И. Карева</w:t>
      </w:r>
    </w:p>
    <w:p w:rsidR="008C1F57" w:rsidRPr="008C1F57" w:rsidP="008C1F57">
      <w:pPr>
        <w:ind w:left="-567" w:right="-234" w:firstLine="425"/>
        <w:jc w:val="both"/>
        <w:rPr>
          <w:rStyle w:val="Emphasis"/>
          <w:i w:val="0"/>
          <w:lang w:val="ru-RU"/>
        </w:rPr>
      </w:pPr>
      <w:r w:rsidRPr="008C1F57">
        <w:rPr>
          <w:rStyle w:val="Emphasis"/>
          <w:i w:val="0"/>
          <w:lang w:val="ru-RU"/>
        </w:rPr>
        <w:t xml:space="preserve">  «__</w:t>
      </w:r>
      <w:r>
        <w:rPr>
          <w:rStyle w:val="Emphasis"/>
          <w:i w:val="0"/>
          <w:lang w:val="ru-RU"/>
        </w:rPr>
        <w:t>2</w:t>
      </w:r>
      <w:r w:rsidR="0005083A">
        <w:rPr>
          <w:rStyle w:val="Emphasis"/>
          <w:i w:val="0"/>
          <w:lang w:val="ru-RU"/>
        </w:rPr>
        <w:t>8</w:t>
      </w:r>
      <w:r w:rsidRPr="008C1F57">
        <w:rPr>
          <w:rStyle w:val="Emphasis"/>
          <w:i w:val="0"/>
          <w:lang w:val="ru-RU"/>
        </w:rPr>
        <w:t>__»____0</w:t>
      </w:r>
      <w:r>
        <w:rPr>
          <w:rStyle w:val="Emphasis"/>
          <w:i w:val="0"/>
          <w:lang w:val="ru-RU"/>
        </w:rPr>
        <w:t>5</w:t>
      </w:r>
      <w:r w:rsidRPr="008C1F57">
        <w:rPr>
          <w:rStyle w:val="Emphasis"/>
          <w:i w:val="0"/>
          <w:lang w:val="ru-RU"/>
        </w:rPr>
        <w:t>________2025 г.</w:t>
      </w:r>
    </w:p>
    <w:p w:rsidR="008C1F57" w:rsidRPr="008C1F57" w:rsidP="008C1F57">
      <w:pPr>
        <w:ind w:left="-567" w:right="-234" w:firstLine="425"/>
        <w:jc w:val="both"/>
        <w:rPr>
          <w:rStyle w:val="Emphasis"/>
          <w:i w:val="0"/>
          <w:lang w:val="ru-RU"/>
        </w:rPr>
      </w:pPr>
    </w:p>
    <w:p w:rsidR="008C1F57" w:rsidRPr="008C1F57" w:rsidP="008C1F57">
      <w:pPr>
        <w:ind w:left="-567" w:right="-234" w:firstLine="425"/>
        <w:jc w:val="both"/>
        <w:rPr>
          <w:color w:val="000000"/>
          <w:spacing w:val="-5"/>
          <w:lang w:val="x-none"/>
        </w:rPr>
      </w:pPr>
      <w:r w:rsidRPr="008C1F57">
        <w:rPr>
          <w:rStyle w:val="Emphasis"/>
          <w:i w:val="0"/>
          <w:lang w:val="ru-RU"/>
        </w:rPr>
        <w:t xml:space="preserve">Подлинник постановления находится в материалах административного дела </w:t>
      </w:r>
      <w:r w:rsidRPr="008C1F57">
        <w:rPr>
          <w:rStyle w:val="Emphasis"/>
          <w:i w:val="0"/>
          <w:color w:val="FF0000"/>
          <w:lang w:val="ru-RU"/>
        </w:rPr>
        <w:t>5-</w:t>
      </w:r>
      <w:r w:rsidR="0005083A">
        <w:rPr>
          <w:rStyle w:val="Emphasis"/>
          <w:i w:val="0"/>
          <w:color w:val="FF0000"/>
          <w:lang w:val="ru-RU"/>
        </w:rPr>
        <w:t>537</w:t>
      </w:r>
      <w:r w:rsidRPr="008C1F57">
        <w:rPr>
          <w:rStyle w:val="Emphasis"/>
          <w:i w:val="0"/>
          <w:color w:val="FF0000"/>
          <w:lang w:val="ru-RU"/>
        </w:rPr>
        <w:t>-21</w:t>
      </w:r>
      <w:r w:rsidR="0005083A">
        <w:rPr>
          <w:rStyle w:val="Emphasis"/>
          <w:i w:val="0"/>
          <w:color w:val="FF0000"/>
          <w:lang w:val="ru-RU"/>
        </w:rPr>
        <w:t>3</w:t>
      </w:r>
      <w:r w:rsidRPr="008C1F57">
        <w:rPr>
          <w:rStyle w:val="Emphasis"/>
          <w:i w:val="0"/>
          <w:color w:val="FF0000"/>
          <w:lang w:val="ru-RU"/>
        </w:rPr>
        <w:t>/2025</w:t>
      </w:r>
      <w:r w:rsidRPr="008C1F57">
        <w:rPr>
          <w:rStyle w:val="Emphasis"/>
          <w:i w:val="0"/>
          <w:lang w:val="ru-RU"/>
        </w:rPr>
        <w:t xml:space="preserve"> мирового судьи судебного участка № </w:t>
      </w:r>
      <w:r w:rsidR="0005083A">
        <w:rPr>
          <w:rStyle w:val="Emphasis"/>
          <w:i w:val="0"/>
          <w:lang w:val="ru-RU"/>
        </w:rPr>
        <w:t>3</w:t>
      </w:r>
      <w:r w:rsidRPr="008C1F57">
        <w:rPr>
          <w:rStyle w:val="Emphasis"/>
          <w:i w:val="0"/>
          <w:lang w:val="ru-RU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8C1F57" w:rsidRPr="008C1F57" w:rsidP="008C1F57">
      <w:pPr>
        <w:ind w:left="-567" w:right="-234" w:firstLine="425"/>
        <w:rPr>
          <w:lang w:val="ru-RU"/>
        </w:rPr>
      </w:pPr>
    </w:p>
    <w:p w:rsidR="00990E69" w:rsidRPr="00B92A00" w:rsidP="008C1F57">
      <w:pPr>
        <w:ind w:left="-567" w:right="-234" w:firstLine="567"/>
        <w:jc w:val="both"/>
        <w:rPr>
          <w:lang w:val="ru-RU"/>
        </w:rPr>
      </w:pPr>
    </w:p>
    <w:sectPr w:rsidSect="008C1F57">
      <w:pgSz w:w="12240" w:h="15840"/>
      <w:pgMar w:top="284" w:right="850" w:bottom="28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69"/>
    <w:rsid w:val="0005083A"/>
    <w:rsid w:val="002B2A3B"/>
    <w:rsid w:val="00391C78"/>
    <w:rsid w:val="008C1F57"/>
    <w:rsid w:val="00990E69"/>
    <w:rsid w:val="00B92A00"/>
    <w:rsid w:val="00E95C14"/>
    <w:rsid w:val="00EE0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69D681-B1D4-48D6-B3CE-71830F7E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styleId="Emphasis">
    <w:name w:val="Emphasis"/>
    <w:uiPriority w:val="20"/>
    <w:qFormat/>
    <w:rsid w:val="008C1F57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8C1F5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